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B813E" w14:textId="77777777" w:rsidR="00876E76" w:rsidRPr="00876E76" w:rsidRDefault="00876E76" w:rsidP="00876E76">
      <w:pPr>
        <w:jc w:val="left"/>
        <w:rPr>
          <w:sz w:val="22"/>
          <w:szCs w:val="28"/>
        </w:rPr>
      </w:pPr>
      <w:r w:rsidRPr="00876E76">
        <w:rPr>
          <w:rFonts w:hint="eastAsia"/>
          <w:sz w:val="22"/>
          <w:szCs w:val="28"/>
        </w:rPr>
        <w:t>（様式第３号）</w:t>
      </w:r>
    </w:p>
    <w:p w14:paraId="2F3A1C30" w14:textId="77777777" w:rsidR="00A30AC1" w:rsidRPr="00BF45EF" w:rsidRDefault="00A30AC1" w:rsidP="00A30AC1">
      <w:pPr>
        <w:jc w:val="center"/>
        <w:rPr>
          <w:sz w:val="28"/>
          <w:szCs w:val="28"/>
          <w:u w:val="dotted"/>
        </w:rPr>
      </w:pPr>
      <w:r w:rsidRPr="00BF45EF">
        <w:rPr>
          <w:rFonts w:hint="eastAsia"/>
          <w:sz w:val="28"/>
          <w:szCs w:val="28"/>
        </w:rPr>
        <w:t>会　社</w:t>
      </w:r>
      <w:r w:rsidR="0048098B" w:rsidRPr="00BF45EF">
        <w:rPr>
          <w:rFonts w:hint="eastAsia"/>
          <w:sz w:val="28"/>
          <w:szCs w:val="28"/>
        </w:rPr>
        <w:t xml:space="preserve">　</w:t>
      </w:r>
      <w:r w:rsidRPr="00BF45EF">
        <w:rPr>
          <w:rFonts w:hint="eastAsia"/>
          <w:sz w:val="28"/>
          <w:szCs w:val="28"/>
        </w:rPr>
        <w:t>（店）　概　要　書</w:t>
      </w:r>
    </w:p>
    <w:p w14:paraId="6358303B" w14:textId="394E37C7" w:rsidR="00A30AC1" w:rsidRPr="00BF45EF" w:rsidRDefault="000C30E0" w:rsidP="00A30AC1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A30AC1" w:rsidRPr="00BF45EF">
        <w:rPr>
          <w:rFonts w:hint="eastAsia"/>
          <w:sz w:val="22"/>
        </w:rPr>
        <w:t>年　　月　　日現在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384"/>
        <w:gridCol w:w="1653"/>
        <w:gridCol w:w="757"/>
        <w:gridCol w:w="992"/>
        <w:gridCol w:w="992"/>
        <w:gridCol w:w="1588"/>
        <w:gridCol w:w="1814"/>
      </w:tblGrid>
      <w:tr w:rsidR="00BF45EF" w:rsidRPr="00BF45EF" w14:paraId="5F9554ED" w14:textId="77777777" w:rsidTr="00C31FB2">
        <w:trPr>
          <w:trHeight w:val="567"/>
        </w:trPr>
        <w:tc>
          <w:tcPr>
            <w:tcW w:w="1384" w:type="dxa"/>
            <w:vAlign w:val="center"/>
          </w:tcPr>
          <w:p w14:paraId="493F3C9F" w14:textId="77777777" w:rsidR="00A30AC1" w:rsidRPr="00BF45EF" w:rsidRDefault="00A30AC1" w:rsidP="00AF549D">
            <w:pPr>
              <w:jc w:val="distribute"/>
              <w:rPr>
                <w:szCs w:val="21"/>
              </w:rPr>
            </w:pPr>
            <w:r w:rsidRPr="00BF45EF">
              <w:rPr>
                <w:rFonts w:hint="eastAsia"/>
                <w:szCs w:val="21"/>
              </w:rPr>
              <w:t>会社（店）名</w:t>
            </w:r>
          </w:p>
        </w:tc>
        <w:tc>
          <w:tcPr>
            <w:tcW w:w="7796" w:type="dxa"/>
            <w:gridSpan w:val="6"/>
            <w:vAlign w:val="center"/>
          </w:tcPr>
          <w:p w14:paraId="1A057CE6" w14:textId="77777777" w:rsidR="00A30AC1" w:rsidRPr="00BF45EF" w:rsidRDefault="00A30AC1" w:rsidP="00AF549D"/>
        </w:tc>
      </w:tr>
      <w:tr w:rsidR="00BF45EF" w:rsidRPr="00BF45EF" w14:paraId="269E8FA9" w14:textId="77777777" w:rsidTr="00C31FB2">
        <w:trPr>
          <w:trHeight w:val="2446"/>
        </w:trPr>
        <w:tc>
          <w:tcPr>
            <w:tcW w:w="1384" w:type="dxa"/>
            <w:vAlign w:val="center"/>
          </w:tcPr>
          <w:p w14:paraId="7EE7EBF9" w14:textId="77777777" w:rsidR="00A30AC1" w:rsidRPr="00BF45EF" w:rsidRDefault="00A30AC1" w:rsidP="00AF549D">
            <w:pPr>
              <w:jc w:val="distribute"/>
              <w:rPr>
                <w:szCs w:val="21"/>
              </w:rPr>
            </w:pPr>
            <w:r w:rsidRPr="00BF45EF">
              <w:rPr>
                <w:rFonts w:hint="eastAsia"/>
                <w:szCs w:val="21"/>
              </w:rPr>
              <w:t>事業歴・沿革</w:t>
            </w:r>
          </w:p>
        </w:tc>
        <w:tc>
          <w:tcPr>
            <w:tcW w:w="7796" w:type="dxa"/>
            <w:gridSpan w:val="6"/>
            <w:vAlign w:val="center"/>
          </w:tcPr>
          <w:p w14:paraId="2254B488" w14:textId="77777777" w:rsidR="00A30AC1" w:rsidRPr="00BF45EF" w:rsidRDefault="00A30AC1" w:rsidP="00AF549D"/>
        </w:tc>
      </w:tr>
      <w:tr w:rsidR="00BF45EF" w:rsidRPr="00BF45EF" w14:paraId="500D8277" w14:textId="77777777" w:rsidTr="007B2275">
        <w:tc>
          <w:tcPr>
            <w:tcW w:w="1384" w:type="dxa"/>
            <w:vMerge w:val="restart"/>
            <w:vAlign w:val="center"/>
          </w:tcPr>
          <w:p w14:paraId="2BFA2076" w14:textId="77777777" w:rsidR="00A30AC1" w:rsidRPr="00BF45EF" w:rsidRDefault="00A30AC1" w:rsidP="00AF549D">
            <w:pPr>
              <w:jc w:val="distribute"/>
              <w:rPr>
                <w:szCs w:val="21"/>
              </w:rPr>
            </w:pPr>
            <w:r w:rsidRPr="00BF45EF">
              <w:rPr>
                <w:rFonts w:hint="eastAsia"/>
                <w:szCs w:val="21"/>
              </w:rPr>
              <w:t>営業中の</w:t>
            </w:r>
          </w:p>
          <w:p w14:paraId="35BC0F15" w14:textId="77777777" w:rsidR="00C31FB2" w:rsidRPr="00BF45EF" w:rsidRDefault="00A30AC1" w:rsidP="00AF549D">
            <w:pPr>
              <w:jc w:val="distribute"/>
              <w:rPr>
                <w:szCs w:val="21"/>
              </w:rPr>
            </w:pPr>
            <w:r w:rsidRPr="00BF45EF">
              <w:rPr>
                <w:rFonts w:hint="eastAsia"/>
                <w:szCs w:val="21"/>
              </w:rPr>
              <w:t>主要店舗</w:t>
            </w:r>
          </w:p>
          <w:p w14:paraId="0A9B65A9" w14:textId="77777777" w:rsidR="00A30AC1" w:rsidRPr="00BF45EF" w:rsidRDefault="00A30AC1" w:rsidP="00AF549D">
            <w:pPr>
              <w:jc w:val="distribute"/>
              <w:rPr>
                <w:szCs w:val="21"/>
              </w:rPr>
            </w:pPr>
            <w:r w:rsidRPr="00BF45EF">
              <w:rPr>
                <w:rFonts w:hint="eastAsia"/>
                <w:szCs w:val="21"/>
              </w:rPr>
              <w:t>概要</w:t>
            </w:r>
          </w:p>
        </w:tc>
        <w:tc>
          <w:tcPr>
            <w:tcW w:w="1653" w:type="dxa"/>
            <w:vAlign w:val="center"/>
          </w:tcPr>
          <w:p w14:paraId="0697AD62" w14:textId="77777777" w:rsidR="00A30AC1" w:rsidRPr="00BF45EF" w:rsidRDefault="00A30AC1" w:rsidP="00AF549D">
            <w:pPr>
              <w:jc w:val="center"/>
            </w:pPr>
            <w:r w:rsidRPr="00BF45EF">
              <w:rPr>
                <w:rFonts w:hint="eastAsia"/>
              </w:rPr>
              <w:t>店舗名</w:t>
            </w:r>
          </w:p>
        </w:tc>
        <w:tc>
          <w:tcPr>
            <w:tcW w:w="757" w:type="dxa"/>
            <w:vAlign w:val="center"/>
          </w:tcPr>
          <w:p w14:paraId="03E349CB" w14:textId="77777777" w:rsidR="00A30AC1" w:rsidRPr="00BF45EF" w:rsidRDefault="00A30AC1" w:rsidP="00AF549D">
            <w:pPr>
              <w:ind w:leftChars="-50" w:left="-105" w:rightChars="-50" w:right="-105"/>
              <w:jc w:val="center"/>
            </w:pPr>
            <w:r w:rsidRPr="00BF45EF">
              <w:rPr>
                <w:rFonts w:hint="eastAsia"/>
              </w:rPr>
              <w:t>業種</w:t>
            </w:r>
          </w:p>
        </w:tc>
        <w:tc>
          <w:tcPr>
            <w:tcW w:w="992" w:type="dxa"/>
            <w:vAlign w:val="center"/>
          </w:tcPr>
          <w:p w14:paraId="4192A545" w14:textId="77777777" w:rsidR="00A30AC1" w:rsidRPr="00BF45EF" w:rsidRDefault="00A30AC1" w:rsidP="00AF549D">
            <w:pPr>
              <w:ind w:leftChars="-50" w:left="-105" w:rightChars="-50" w:right="-105"/>
              <w:jc w:val="center"/>
            </w:pPr>
            <w:r w:rsidRPr="00BF45EF">
              <w:rPr>
                <w:rFonts w:hint="eastAsia"/>
              </w:rPr>
              <w:t>店舗面積</w:t>
            </w:r>
          </w:p>
        </w:tc>
        <w:tc>
          <w:tcPr>
            <w:tcW w:w="992" w:type="dxa"/>
            <w:vAlign w:val="center"/>
          </w:tcPr>
          <w:p w14:paraId="31DB2E92" w14:textId="77777777" w:rsidR="00A30AC1" w:rsidRPr="00BF45EF" w:rsidRDefault="00A30AC1" w:rsidP="00AF549D">
            <w:pPr>
              <w:ind w:leftChars="-50" w:left="-105" w:rightChars="-50" w:right="-105"/>
              <w:jc w:val="center"/>
            </w:pPr>
            <w:r w:rsidRPr="00BF45EF">
              <w:rPr>
                <w:rFonts w:hint="eastAsia"/>
              </w:rPr>
              <w:t>従業員数</w:t>
            </w:r>
          </w:p>
        </w:tc>
        <w:tc>
          <w:tcPr>
            <w:tcW w:w="1588" w:type="dxa"/>
            <w:vAlign w:val="center"/>
          </w:tcPr>
          <w:p w14:paraId="40965D19" w14:textId="77777777" w:rsidR="00A30AC1" w:rsidRPr="00BF45EF" w:rsidRDefault="00A30AC1" w:rsidP="00AF549D">
            <w:pPr>
              <w:ind w:leftChars="-50" w:left="-105" w:rightChars="-50" w:right="-105"/>
              <w:jc w:val="center"/>
            </w:pPr>
            <w:r w:rsidRPr="00BF45EF">
              <w:rPr>
                <w:rFonts w:hint="eastAsia"/>
              </w:rPr>
              <w:t>売上高</w:t>
            </w:r>
          </w:p>
          <w:p w14:paraId="637E5B8D" w14:textId="77777777" w:rsidR="00A30AC1" w:rsidRPr="00BF45EF" w:rsidRDefault="00B2012A" w:rsidP="00AF549D">
            <w:pPr>
              <w:ind w:leftChars="-50" w:left="-105" w:rightChars="-50" w:right="-105"/>
              <w:jc w:val="center"/>
            </w:pPr>
            <w:r w:rsidRPr="00BF45EF">
              <w:rPr>
                <w:rFonts w:hint="eastAsia"/>
              </w:rPr>
              <w:t>（　年　月期</w:t>
            </w:r>
            <w:r w:rsidR="00A30AC1" w:rsidRPr="00BF45EF">
              <w:rPr>
                <w:rFonts w:hint="eastAsia"/>
              </w:rPr>
              <w:t>）</w:t>
            </w:r>
          </w:p>
        </w:tc>
        <w:tc>
          <w:tcPr>
            <w:tcW w:w="1814" w:type="dxa"/>
            <w:vAlign w:val="center"/>
          </w:tcPr>
          <w:p w14:paraId="018B1767" w14:textId="77777777" w:rsidR="00A30AC1" w:rsidRPr="00BF45EF" w:rsidRDefault="00A30AC1" w:rsidP="00AF549D">
            <w:pPr>
              <w:jc w:val="center"/>
            </w:pPr>
            <w:r w:rsidRPr="00BF45EF">
              <w:rPr>
                <w:rFonts w:hint="eastAsia"/>
              </w:rPr>
              <w:t>所在地</w:t>
            </w:r>
          </w:p>
        </w:tc>
      </w:tr>
      <w:tr w:rsidR="00BF45EF" w:rsidRPr="00BF45EF" w14:paraId="05E6C2BF" w14:textId="77777777" w:rsidTr="007B2275">
        <w:trPr>
          <w:trHeight w:val="737"/>
        </w:trPr>
        <w:tc>
          <w:tcPr>
            <w:tcW w:w="1384" w:type="dxa"/>
            <w:vMerge/>
            <w:vAlign w:val="center"/>
          </w:tcPr>
          <w:p w14:paraId="3152E3FA" w14:textId="77777777" w:rsidR="00A30AC1" w:rsidRPr="00BF45EF" w:rsidRDefault="00A30AC1" w:rsidP="00AF549D">
            <w:pPr>
              <w:jc w:val="distribute"/>
              <w:rPr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5400BD78" w14:textId="77777777" w:rsidR="00A30AC1" w:rsidRPr="00BF45EF" w:rsidRDefault="00A30AC1" w:rsidP="00AF549D">
            <w:pPr>
              <w:jc w:val="center"/>
            </w:pPr>
          </w:p>
        </w:tc>
        <w:tc>
          <w:tcPr>
            <w:tcW w:w="757" w:type="dxa"/>
            <w:vAlign w:val="center"/>
          </w:tcPr>
          <w:p w14:paraId="3B7181A8" w14:textId="77777777" w:rsidR="00A30AC1" w:rsidRPr="00BF45EF" w:rsidRDefault="00A30AC1" w:rsidP="00AF549D">
            <w:pPr>
              <w:ind w:leftChars="-50" w:left="-105" w:rightChars="-50" w:right="-105"/>
              <w:jc w:val="center"/>
            </w:pPr>
          </w:p>
        </w:tc>
        <w:tc>
          <w:tcPr>
            <w:tcW w:w="992" w:type="dxa"/>
          </w:tcPr>
          <w:p w14:paraId="0C87D470" w14:textId="77777777" w:rsidR="00A30AC1" w:rsidRPr="00BF45EF" w:rsidRDefault="00A30AC1" w:rsidP="00AF549D">
            <w:pPr>
              <w:ind w:leftChars="-50" w:left="-105"/>
              <w:jc w:val="right"/>
            </w:pPr>
            <w:r w:rsidRPr="00BF45EF">
              <w:rPr>
                <w:rFonts w:hint="eastAsia"/>
              </w:rPr>
              <w:t>㎡</w:t>
            </w:r>
          </w:p>
        </w:tc>
        <w:tc>
          <w:tcPr>
            <w:tcW w:w="992" w:type="dxa"/>
          </w:tcPr>
          <w:p w14:paraId="51ED8E53" w14:textId="77777777" w:rsidR="00A30AC1" w:rsidRPr="00BF45EF" w:rsidRDefault="00A30AC1" w:rsidP="00AF549D">
            <w:pPr>
              <w:ind w:leftChars="-50" w:left="-105"/>
              <w:jc w:val="right"/>
            </w:pPr>
            <w:r w:rsidRPr="00BF45EF">
              <w:rPr>
                <w:rFonts w:hint="eastAsia"/>
              </w:rPr>
              <w:t>人</w:t>
            </w:r>
          </w:p>
        </w:tc>
        <w:tc>
          <w:tcPr>
            <w:tcW w:w="1588" w:type="dxa"/>
          </w:tcPr>
          <w:p w14:paraId="2179E47D" w14:textId="77777777" w:rsidR="00A30AC1" w:rsidRPr="00BF45EF" w:rsidRDefault="00A30AC1" w:rsidP="00AF549D">
            <w:pPr>
              <w:ind w:leftChars="-50" w:left="-105"/>
              <w:jc w:val="right"/>
            </w:pPr>
            <w:r w:rsidRPr="00BF45EF">
              <w:rPr>
                <w:rFonts w:hint="eastAsia"/>
              </w:rPr>
              <w:t>千円</w:t>
            </w:r>
          </w:p>
        </w:tc>
        <w:tc>
          <w:tcPr>
            <w:tcW w:w="1814" w:type="dxa"/>
            <w:vAlign w:val="center"/>
          </w:tcPr>
          <w:p w14:paraId="5C3F5D2F" w14:textId="77777777" w:rsidR="00A30AC1" w:rsidRPr="00BF45EF" w:rsidRDefault="00A30AC1" w:rsidP="00AF549D">
            <w:pPr>
              <w:jc w:val="center"/>
            </w:pPr>
          </w:p>
        </w:tc>
      </w:tr>
      <w:tr w:rsidR="00BF45EF" w:rsidRPr="00BF45EF" w14:paraId="7E37D7D6" w14:textId="77777777" w:rsidTr="007B2275">
        <w:trPr>
          <w:trHeight w:val="737"/>
        </w:trPr>
        <w:tc>
          <w:tcPr>
            <w:tcW w:w="1384" w:type="dxa"/>
            <w:vMerge/>
            <w:vAlign w:val="center"/>
          </w:tcPr>
          <w:p w14:paraId="00C9D7BB" w14:textId="77777777" w:rsidR="00A30AC1" w:rsidRPr="00BF45EF" w:rsidRDefault="00A30AC1" w:rsidP="00AF549D">
            <w:pPr>
              <w:jc w:val="distribute"/>
              <w:rPr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5A65D934" w14:textId="77777777" w:rsidR="00A30AC1" w:rsidRPr="00BF45EF" w:rsidRDefault="00A30AC1" w:rsidP="00AF549D">
            <w:pPr>
              <w:jc w:val="center"/>
            </w:pPr>
          </w:p>
        </w:tc>
        <w:tc>
          <w:tcPr>
            <w:tcW w:w="757" w:type="dxa"/>
            <w:vAlign w:val="center"/>
          </w:tcPr>
          <w:p w14:paraId="104A898B" w14:textId="77777777" w:rsidR="00A30AC1" w:rsidRPr="00BF45EF" w:rsidRDefault="00A30AC1" w:rsidP="00AF549D">
            <w:pPr>
              <w:ind w:leftChars="-50" w:left="-105" w:rightChars="-50" w:right="-105"/>
              <w:jc w:val="center"/>
            </w:pPr>
          </w:p>
        </w:tc>
        <w:tc>
          <w:tcPr>
            <w:tcW w:w="992" w:type="dxa"/>
          </w:tcPr>
          <w:p w14:paraId="168B5CC9" w14:textId="77777777" w:rsidR="00A30AC1" w:rsidRPr="00BF45EF" w:rsidRDefault="00A30AC1" w:rsidP="00AF549D">
            <w:pPr>
              <w:ind w:leftChars="-50" w:left="-105"/>
              <w:jc w:val="right"/>
            </w:pPr>
            <w:r w:rsidRPr="00BF45EF">
              <w:rPr>
                <w:rFonts w:hint="eastAsia"/>
              </w:rPr>
              <w:t>㎡</w:t>
            </w:r>
          </w:p>
        </w:tc>
        <w:tc>
          <w:tcPr>
            <w:tcW w:w="992" w:type="dxa"/>
          </w:tcPr>
          <w:p w14:paraId="7B7342D6" w14:textId="77777777" w:rsidR="00A30AC1" w:rsidRPr="00BF45EF" w:rsidRDefault="00A30AC1" w:rsidP="00AF549D">
            <w:pPr>
              <w:ind w:leftChars="-50" w:left="-105"/>
              <w:jc w:val="right"/>
            </w:pPr>
            <w:r w:rsidRPr="00BF45EF">
              <w:rPr>
                <w:rFonts w:hint="eastAsia"/>
              </w:rPr>
              <w:t>人</w:t>
            </w:r>
          </w:p>
        </w:tc>
        <w:tc>
          <w:tcPr>
            <w:tcW w:w="1588" w:type="dxa"/>
          </w:tcPr>
          <w:p w14:paraId="0FD81850" w14:textId="77777777" w:rsidR="00A30AC1" w:rsidRPr="00BF45EF" w:rsidRDefault="00A30AC1" w:rsidP="00AF549D">
            <w:pPr>
              <w:ind w:leftChars="-50" w:left="-105"/>
              <w:jc w:val="right"/>
            </w:pPr>
            <w:r w:rsidRPr="00BF45EF">
              <w:rPr>
                <w:rFonts w:hint="eastAsia"/>
              </w:rPr>
              <w:t>千円</w:t>
            </w:r>
          </w:p>
        </w:tc>
        <w:tc>
          <w:tcPr>
            <w:tcW w:w="1814" w:type="dxa"/>
            <w:vAlign w:val="center"/>
          </w:tcPr>
          <w:p w14:paraId="70295F3F" w14:textId="77777777" w:rsidR="00A30AC1" w:rsidRPr="00BF45EF" w:rsidRDefault="00A30AC1" w:rsidP="00AF549D">
            <w:pPr>
              <w:jc w:val="center"/>
            </w:pPr>
          </w:p>
        </w:tc>
      </w:tr>
      <w:tr w:rsidR="00BF45EF" w:rsidRPr="00BF45EF" w14:paraId="5A963F0D" w14:textId="77777777" w:rsidTr="007B2275">
        <w:trPr>
          <w:trHeight w:val="737"/>
        </w:trPr>
        <w:tc>
          <w:tcPr>
            <w:tcW w:w="1384" w:type="dxa"/>
            <w:vMerge/>
            <w:vAlign w:val="center"/>
          </w:tcPr>
          <w:p w14:paraId="3F6038EF" w14:textId="77777777" w:rsidR="00A30AC1" w:rsidRPr="00BF45EF" w:rsidRDefault="00A30AC1" w:rsidP="00AF549D">
            <w:pPr>
              <w:jc w:val="distribute"/>
              <w:rPr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6974FCF7" w14:textId="77777777" w:rsidR="00A30AC1" w:rsidRPr="00BF45EF" w:rsidRDefault="00A30AC1" w:rsidP="00AF549D">
            <w:pPr>
              <w:jc w:val="center"/>
            </w:pPr>
          </w:p>
        </w:tc>
        <w:tc>
          <w:tcPr>
            <w:tcW w:w="757" w:type="dxa"/>
            <w:vAlign w:val="center"/>
          </w:tcPr>
          <w:p w14:paraId="48198F42" w14:textId="77777777" w:rsidR="00A30AC1" w:rsidRPr="00BF45EF" w:rsidRDefault="00A30AC1" w:rsidP="00AF549D">
            <w:pPr>
              <w:ind w:leftChars="-50" w:left="-105" w:rightChars="-50" w:right="-105"/>
              <w:jc w:val="center"/>
            </w:pPr>
          </w:p>
        </w:tc>
        <w:tc>
          <w:tcPr>
            <w:tcW w:w="992" w:type="dxa"/>
          </w:tcPr>
          <w:p w14:paraId="1799B6AA" w14:textId="77777777" w:rsidR="00A30AC1" w:rsidRPr="00BF45EF" w:rsidRDefault="00A30AC1" w:rsidP="00AF549D">
            <w:pPr>
              <w:ind w:leftChars="-50" w:left="-105"/>
              <w:jc w:val="right"/>
            </w:pPr>
            <w:r w:rsidRPr="00BF45EF">
              <w:rPr>
                <w:rFonts w:hint="eastAsia"/>
              </w:rPr>
              <w:t>㎡</w:t>
            </w:r>
          </w:p>
        </w:tc>
        <w:tc>
          <w:tcPr>
            <w:tcW w:w="992" w:type="dxa"/>
          </w:tcPr>
          <w:p w14:paraId="7F014982" w14:textId="77777777" w:rsidR="00A30AC1" w:rsidRPr="00BF45EF" w:rsidRDefault="00A30AC1" w:rsidP="00AF549D">
            <w:pPr>
              <w:ind w:leftChars="-50" w:left="-105"/>
              <w:jc w:val="right"/>
            </w:pPr>
            <w:r w:rsidRPr="00BF45EF">
              <w:rPr>
                <w:rFonts w:hint="eastAsia"/>
              </w:rPr>
              <w:t>人</w:t>
            </w:r>
          </w:p>
        </w:tc>
        <w:tc>
          <w:tcPr>
            <w:tcW w:w="1588" w:type="dxa"/>
          </w:tcPr>
          <w:p w14:paraId="6F6DF171" w14:textId="77777777" w:rsidR="00A30AC1" w:rsidRPr="00BF45EF" w:rsidRDefault="00A30AC1" w:rsidP="00AF549D">
            <w:pPr>
              <w:ind w:leftChars="-50" w:left="-105"/>
              <w:jc w:val="right"/>
            </w:pPr>
            <w:r w:rsidRPr="00BF45EF">
              <w:rPr>
                <w:rFonts w:hint="eastAsia"/>
              </w:rPr>
              <w:t>千円</w:t>
            </w:r>
          </w:p>
        </w:tc>
        <w:tc>
          <w:tcPr>
            <w:tcW w:w="1814" w:type="dxa"/>
            <w:vAlign w:val="center"/>
          </w:tcPr>
          <w:p w14:paraId="67D46792" w14:textId="77777777" w:rsidR="00A30AC1" w:rsidRPr="00BF45EF" w:rsidRDefault="00A30AC1" w:rsidP="00AF549D">
            <w:pPr>
              <w:jc w:val="center"/>
            </w:pPr>
          </w:p>
        </w:tc>
      </w:tr>
      <w:tr w:rsidR="00BF45EF" w:rsidRPr="00BF45EF" w14:paraId="75E16E5E" w14:textId="77777777" w:rsidTr="00306EF6">
        <w:trPr>
          <w:trHeight w:val="1134"/>
        </w:trPr>
        <w:tc>
          <w:tcPr>
            <w:tcW w:w="1384" w:type="dxa"/>
            <w:vAlign w:val="center"/>
          </w:tcPr>
          <w:p w14:paraId="50FDCEF5" w14:textId="77777777" w:rsidR="00C31FB2" w:rsidRPr="00BF45EF" w:rsidRDefault="00F80306" w:rsidP="00AC5BDE">
            <w:pPr>
              <w:jc w:val="distribute"/>
            </w:pPr>
            <w:r w:rsidRPr="00BF45EF">
              <w:rPr>
                <w:rFonts w:hint="eastAsia"/>
              </w:rPr>
              <w:t>主要販売</w:t>
            </w:r>
          </w:p>
          <w:p w14:paraId="33F962CC" w14:textId="77777777" w:rsidR="00F80306" w:rsidRPr="00BF45EF" w:rsidRDefault="00F80306" w:rsidP="00AC5BDE">
            <w:pPr>
              <w:jc w:val="distribute"/>
              <w:rPr>
                <w:szCs w:val="21"/>
              </w:rPr>
            </w:pPr>
            <w:r w:rsidRPr="00BF45EF">
              <w:rPr>
                <w:rFonts w:hint="eastAsia"/>
              </w:rPr>
              <w:t>品目</w:t>
            </w:r>
          </w:p>
        </w:tc>
        <w:tc>
          <w:tcPr>
            <w:tcW w:w="7796" w:type="dxa"/>
            <w:gridSpan w:val="6"/>
            <w:vAlign w:val="center"/>
          </w:tcPr>
          <w:p w14:paraId="01500521" w14:textId="77777777" w:rsidR="00F80306" w:rsidRPr="00BF45EF" w:rsidRDefault="00F80306" w:rsidP="00AC5BDE">
            <w:pPr>
              <w:jc w:val="center"/>
            </w:pPr>
          </w:p>
        </w:tc>
      </w:tr>
      <w:tr w:rsidR="00BF45EF" w:rsidRPr="00BF45EF" w14:paraId="50F0BE29" w14:textId="77777777" w:rsidTr="00306EF6">
        <w:trPr>
          <w:trHeight w:val="680"/>
        </w:trPr>
        <w:tc>
          <w:tcPr>
            <w:tcW w:w="1384" w:type="dxa"/>
            <w:vMerge w:val="restart"/>
            <w:vAlign w:val="center"/>
          </w:tcPr>
          <w:p w14:paraId="645412DE" w14:textId="77777777" w:rsidR="007B2275" w:rsidRDefault="00006848" w:rsidP="007B2275">
            <w:pPr>
              <w:rPr>
                <w:kern w:val="0"/>
                <w:szCs w:val="21"/>
              </w:rPr>
            </w:pPr>
            <w:r w:rsidRPr="00366325">
              <w:rPr>
                <w:rFonts w:hint="eastAsia"/>
                <w:spacing w:val="15"/>
                <w:kern w:val="0"/>
                <w:szCs w:val="21"/>
                <w:fitText w:val="1155" w:id="1458192641"/>
              </w:rPr>
              <w:t>直近</w:t>
            </w:r>
            <w:r w:rsidR="007B2275" w:rsidRPr="00366325">
              <w:rPr>
                <w:rFonts w:hint="eastAsia"/>
                <w:spacing w:val="15"/>
                <w:kern w:val="0"/>
                <w:szCs w:val="21"/>
                <w:fitText w:val="1155" w:id="1458192641"/>
              </w:rPr>
              <w:t>３ヵ</w:t>
            </w:r>
            <w:r w:rsidR="007B2275" w:rsidRPr="00366325">
              <w:rPr>
                <w:rFonts w:hint="eastAsia"/>
                <w:spacing w:val="-7"/>
                <w:kern w:val="0"/>
                <w:szCs w:val="21"/>
                <w:fitText w:val="1155" w:id="1458192641"/>
              </w:rPr>
              <w:t>年</w:t>
            </w:r>
          </w:p>
          <w:p w14:paraId="0864CAA9" w14:textId="77777777" w:rsidR="00006848" w:rsidRPr="00BF45EF" w:rsidRDefault="00006848" w:rsidP="007B2275">
            <w:pPr>
              <w:rPr>
                <w:szCs w:val="21"/>
              </w:rPr>
            </w:pPr>
            <w:r w:rsidRPr="00366325">
              <w:rPr>
                <w:rFonts w:hint="eastAsia"/>
                <w:spacing w:val="15"/>
                <w:kern w:val="0"/>
                <w:szCs w:val="21"/>
                <w:fitText w:val="1155" w:id="1458192643"/>
              </w:rPr>
              <w:t>の総売上</w:t>
            </w:r>
            <w:r w:rsidRPr="00366325">
              <w:rPr>
                <w:rFonts w:hint="eastAsia"/>
                <w:spacing w:val="-7"/>
                <w:kern w:val="0"/>
                <w:szCs w:val="21"/>
                <w:fitText w:val="1155" w:id="1458192643"/>
              </w:rPr>
              <w:t>高</w:t>
            </w:r>
          </w:p>
        </w:tc>
        <w:tc>
          <w:tcPr>
            <w:tcW w:w="7796" w:type="dxa"/>
            <w:gridSpan w:val="6"/>
            <w:vAlign w:val="center"/>
          </w:tcPr>
          <w:p w14:paraId="1DBF5A1D" w14:textId="77777777" w:rsidR="00006848" w:rsidRPr="00BF45EF" w:rsidRDefault="00006848" w:rsidP="00AC5BDE">
            <w:pPr>
              <w:jc w:val="center"/>
            </w:pPr>
            <w:r w:rsidRPr="00BF45EF">
              <w:rPr>
                <w:rFonts w:hint="eastAsia"/>
              </w:rPr>
              <w:t xml:space="preserve">　　年　　月期　　　　　　　　　円</w:t>
            </w:r>
          </w:p>
        </w:tc>
      </w:tr>
      <w:tr w:rsidR="00BF45EF" w:rsidRPr="00BF45EF" w14:paraId="4664EA10" w14:textId="77777777" w:rsidTr="00306EF6">
        <w:trPr>
          <w:trHeight w:val="680"/>
        </w:trPr>
        <w:tc>
          <w:tcPr>
            <w:tcW w:w="1384" w:type="dxa"/>
            <w:vMerge/>
            <w:vAlign w:val="center"/>
          </w:tcPr>
          <w:p w14:paraId="3EBC0A81" w14:textId="77777777" w:rsidR="00006848" w:rsidRPr="00BF45EF" w:rsidRDefault="00006848" w:rsidP="00AC5BDE">
            <w:pPr>
              <w:jc w:val="distribute"/>
              <w:rPr>
                <w:szCs w:val="21"/>
              </w:rPr>
            </w:pPr>
          </w:p>
        </w:tc>
        <w:tc>
          <w:tcPr>
            <w:tcW w:w="7796" w:type="dxa"/>
            <w:gridSpan w:val="6"/>
            <w:vAlign w:val="center"/>
          </w:tcPr>
          <w:p w14:paraId="4EEBC803" w14:textId="77777777" w:rsidR="00006848" w:rsidRPr="00BF45EF" w:rsidRDefault="00006848" w:rsidP="00AC5BDE">
            <w:pPr>
              <w:jc w:val="center"/>
            </w:pPr>
            <w:r w:rsidRPr="00BF45EF">
              <w:rPr>
                <w:rFonts w:hint="eastAsia"/>
              </w:rPr>
              <w:t xml:space="preserve">　　年　　月期　　　　　　　　　円</w:t>
            </w:r>
          </w:p>
        </w:tc>
      </w:tr>
      <w:tr w:rsidR="00BF45EF" w:rsidRPr="00BF45EF" w14:paraId="3F7086D9" w14:textId="77777777" w:rsidTr="00306EF6">
        <w:trPr>
          <w:trHeight w:val="680"/>
        </w:trPr>
        <w:tc>
          <w:tcPr>
            <w:tcW w:w="1384" w:type="dxa"/>
            <w:vMerge/>
            <w:vAlign w:val="center"/>
          </w:tcPr>
          <w:p w14:paraId="287452E3" w14:textId="77777777" w:rsidR="00006848" w:rsidRPr="00BF45EF" w:rsidRDefault="00006848" w:rsidP="00AC5BDE">
            <w:pPr>
              <w:jc w:val="distribute"/>
              <w:rPr>
                <w:szCs w:val="21"/>
              </w:rPr>
            </w:pPr>
          </w:p>
        </w:tc>
        <w:tc>
          <w:tcPr>
            <w:tcW w:w="7796" w:type="dxa"/>
            <w:gridSpan w:val="6"/>
            <w:vAlign w:val="center"/>
          </w:tcPr>
          <w:p w14:paraId="119C9799" w14:textId="77777777" w:rsidR="00006848" w:rsidRPr="00BF45EF" w:rsidRDefault="00006848" w:rsidP="00AC5BDE">
            <w:pPr>
              <w:jc w:val="center"/>
            </w:pPr>
            <w:r w:rsidRPr="00BF45EF">
              <w:rPr>
                <w:rFonts w:hint="eastAsia"/>
              </w:rPr>
              <w:t xml:space="preserve">　　年　　月期　　　　　　　　　円</w:t>
            </w:r>
          </w:p>
        </w:tc>
      </w:tr>
      <w:tr w:rsidR="00BF45EF" w:rsidRPr="00BF45EF" w14:paraId="43957D17" w14:textId="77777777" w:rsidTr="00306EF6">
        <w:trPr>
          <w:trHeight w:val="567"/>
        </w:trPr>
        <w:tc>
          <w:tcPr>
            <w:tcW w:w="1384" w:type="dxa"/>
            <w:vMerge w:val="restart"/>
            <w:vAlign w:val="center"/>
          </w:tcPr>
          <w:p w14:paraId="5AF20A7F" w14:textId="77777777" w:rsidR="00A30AC1" w:rsidRPr="00BF45EF" w:rsidRDefault="00006848" w:rsidP="00AF549D">
            <w:pPr>
              <w:jc w:val="distribute"/>
              <w:rPr>
                <w:szCs w:val="21"/>
              </w:rPr>
            </w:pPr>
            <w:r w:rsidRPr="00BF45EF">
              <w:rPr>
                <w:rFonts w:hint="eastAsia"/>
                <w:szCs w:val="21"/>
              </w:rPr>
              <w:t>主な仕入先</w:t>
            </w:r>
          </w:p>
        </w:tc>
        <w:tc>
          <w:tcPr>
            <w:tcW w:w="7796" w:type="dxa"/>
            <w:gridSpan w:val="6"/>
            <w:vAlign w:val="center"/>
          </w:tcPr>
          <w:p w14:paraId="128997E9" w14:textId="77777777" w:rsidR="00A30AC1" w:rsidRPr="00BF45EF" w:rsidRDefault="00006848" w:rsidP="00006848">
            <w:r w:rsidRPr="00BF45EF">
              <w:rPr>
                <w:rFonts w:hint="eastAsia"/>
              </w:rPr>
              <w:t>①</w:t>
            </w:r>
          </w:p>
        </w:tc>
      </w:tr>
      <w:tr w:rsidR="00BF45EF" w:rsidRPr="00BF45EF" w14:paraId="66126BF3" w14:textId="77777777" w:rsidTr="00306EF6">
        <w:trPr>
          <w:trHeight w:val="567"/>
        </w:trPr>
        <w:tc>
          <w:tcPr>
            <w:tcW w:w="1384" w:type="dxa"/>
            <w:vMerge/>
            <w:vAlign w:val="center"/>
          </w:tcPr>
          <w:p w14:paraId="58ECC514" w14:textId="77777777" w:rsidR="00A30AC1" w:rsidRPr="00BF45EF" w:rsidRDefault="00A30AC1" w:rsidP="00AF549D">
            <w:pPr>
              <w:jc w:val="distribute"/>
              <w:rPr>
                <w:szCs w:val="21"/>
              </w:rPr>
            </w:pPr>
          </w:p>
        </w:tc>
        <w:tc>
          <w:tcPr>
            <w:tcW w:w="7796" w:type="dxa"/>
            <w:gridSpan w:val="6"/>
            <w:vAlign w:val="center"/>
          </w:tcPr>
          <w:p w14:paraId="0E51756C" w14:textId="77777777" w:rsidR="00A30AC1" w:rsidRPr="00BF45EF" w:rsidRDefault="00006848" w:rsidP="00006848">
            <w:r w:rsidRPr="00BF45EF">
              <w:rPr>
                <w:rFonts w:hint="eastAsia"/>
              </w:rPr>
              <w:t>②</w:t>
            </w:r>
          </w:p>
        </w:tc>
      </w:tr>
      <w:tr w:rsidR="00BF45EF" w:rsidRPr="00BF45EF" w14:paraId="543BD488" w14:textId="77777777" w:rsidTr="00306EF6">
        <w:trPr>
          <w:trHeight w:val="567"/>
        </w:trPr>
        <w:tc>
          <w:tcPr>
            <w:tcW w:w="1384" w:type="dxa"/>
            <w:vMerge/>
            <w:vAlign w:val="center"/>
          </w:tcPr>
          <w:p w14:paraId="6BC44090" w14:textId="77777777" w:rsidR="00A30AC1" w:rsidRPr="00BF45EF" w:rsidRDefault="00A30AC1" w:rsidP="00AF549D">
            <w:pPr>
              <w:jc w:val="distribute"/>
              <w:rPr>
                <w:szCs w:val="21"/>
              </w:rPr>
            </w:pPr>
          </w:p>
        </w:tc>
        <w:tc>
          <w:tcPr>
            <w:tcW w:w="7796" w:type="dxa"/>
            <w:gridSpan w:val="6"/>
            <w:vAlign w:val="center"/>
          </w:tcPr>
          <w:p w14:paraId="62EDB4BE" w14:textId="77777777" w:rsidR="00A30AC1" w:rsidRPr="00BF45EF" w:rsidRDefault="00006848" w:rsidP="00006848">
            <w:r w:rsidRPr="00BF45EF">
              <w:rPr>
                <w:rFonts w:hint="eastAsia"/>
              </w:rPr>
              <w:t>③</w:t>
            </w:r>
          </w:p>
        </w:tc>
      </w:tr>
      <w:tr w:rsidR="00BF45EF" w:rsidRPr="00BF45EF" w14:paraId="2E94AA3F" w14:textId="77777777" w:rsidTr="0005246B">
        <w:trPr>
          <w:trHeight w:val="567"/>
        </w:trPr>
        <w:tc>
          <w:tcPr>
            <w:tcW w:w="1384" w:type="dxa"/>
            <w:vMerge w:val="restart"/>
            <w:vAlign w:val="center"/>
          </w:tcPr>
          <w:p w14:paraId="16555ABF" w14:textId="77777777" w:rsidR="00F6325C" w:rsidRPr="00BF45EF" w:rsidRDefault="00F6325C" w:rsidP="00F6325C">
            <w:pPr>
              <w:jc w:val="distribute"/>
              <w:rPr>
                <w:szCs w:val="21"/>
              </w:rPr>
            </w:pPr>
            <w:r w:rsidRPr="00BF45EF">
              <w:rPr>
                <w:rFonts w:hint="eastAsia"/>
                <w:szCs w:val="21"/>
              </w:rPr>
              <w:t>主要取引</w:t>
            </w:r>
          </w:p>
          <w:p w14:paraId="63871618" w14:textId="77777777" w:rsidR="00F6325C" w:rsidRPr="00BF45EF" w:rsidRDefault="00F6325C" w:rsidP="00F6325C">
            <w:pPr>
              <w:jc w:val="distribute"/>
              <w:rPr>
                <w:szCs w:val="21"/>
              </w:rPr>
            </w:pPr>
            <w:r w:rsidRPr="00BF45EF">
              <w:rPr>
                <w:rFonts w:hint="eastAsia"/>
                <w:szCs w:val="21"/>
              </w:rPr>
              <w:t>金融機関</w:t>
            </w:r>
          </w:p>
        </w:tc>
        <w:tc>
          <w:tcPr>
            <w:tcW w:w="7796" w:type="dxa"/>
            <w:gridSpan w:val="6"/>
            <w:vAlign w:val="center"/>
          </w:tcPr>
          <w:p w14:paraId="50678636" w14:textId="77777777" w:rsidR="00F6325C" w:rsidRPr="00BF45EF" w:rsidRDefault="00F6325C" w:rsidP="0005246B">
            <w:r w:rsidRPr="00BF45EF">
              <w:rPr>
                <w:rFonts w:hint="eastAsia"/>
              </w:rPr>
              <w:t>①</w:t>
            </w:r>
          </w:p>
        </w:tc>
      </w:tr>
      <w:tr w:rsidR="00BF45EF" w:rsidRPr="00BF45EF" w14:paraId="2003DE16" w14:textId="77777777" w:rsidTr="0005246B">
        <w:trPr>
          <w:trHeight w:val="567"/>
        </w:trPr>
        <w:tc>
          <w:tcPr>
            <w:tcW w:w="1384" w:type="dxa"/>
            <w:vMerge/>
            <w:vAlign w:val="center"/>
          </w:tcPr>
          <w:p w14:paraId="18540A8E" w14:textId="77777777" w:rsidR="00F6325C" w:rsidRPr="00BF45EF" w:rsidRDefault="00F6325C" w:rsidP="0005246B">
            <w:pPr>
              <w:jc w:val="distribute"/>
              <w:rPr>
                <w:szCs w:val="21"/>
              </w:rPr>
            </w:pPr>
          </w:p>
        </w:tc>
        <w:tc>
          <w:tcPr>
            <w:tcW w:w="7796" w:type="dxa"/>
            <w:gridSpan w:val="6"/>
            <w:vAlign w:val="center"/>
          </w:tcPr>
          <w:p w14:paraId="6B25B0FE" w14:textId="77777777" w:rsidR="00F6325C" w:rsidRPr="00BF45EF" w:rsidRDefault="00F6325C" w:rsidP="0005246B">
            <w:r w:rsidRPr="00BF45EF">
              <w:rPr>
                <w:rFonts w:hint="eastAsia"/>
              </w:rPr>
              <w:t>②</w:t>
            </w:r>
          </w:p>
        </w:tc>
      </w:tr>
      <w:tr w:rsidR="00F6325C" w:rsidRPr="00BF45EF" w14:paraId="495AC0EA" w14:textId="77777777" w:rsidTr="0005246B">
        <w:trPr>
          <w:trHeight w:val="567"/>
        </w:trPr>
        <w:tc>
          <w:tcPr>
            <w:tcW w:w="1384" w:type="dxa"/>
            <w:vMerge/>
            <w:vAlign w:val="center"/>
          </w:tcPr>
          <w:p w14:paraId="4F6BB55A" w14:textId="77777777" w:rsidR="00F6325C" w:rsidRPr="00BF45EF" w:rsidRDefault="00F6325C" w:rsidP="0005246B">
            <w:pPr>
              <w:jc w:val="distribute"/>
              <w:rPr>
                <w:szCs w:val="21"/>
              </w:rPr>
            </w:pPr>
          </w:p>
        </w:tc>
        <w:tc>
          <w:tcPr>
            <w:tcW w:w="7796" w:type="dxa"/>
            <w:gridSpan w:val="6"/>
            <w:vAlign w:val="center"/>
          </w:tcPr>
          <w:p w14:paraId="721922D9" w14:textId="77777777" w:rsidR="00F6325C" w:rsidRPr="00BF45EF" w:rsidRDefault="00F6325C" w:rsidP="0005246B">
            <w:r w:rsidRPr="00BF45EF">
              <w:rPr>
                <w:rFonts w:hint="eastAsia"/>
              </w:rPr>
              <w:t>③</w:t>
            </w:r>
          </w:p>
        </w:tc>
      </w:tr>
    </w:tbl>
    <w:p w14:paraId="39A7A202" w14:textId="77777777" w:rsidR="00306EF6" w:rsidRPr="00BF45EF" w:rsidRDefault="00306EF6" w:rsidP="00F6325C">
      <w:pPr>
        <w:jc w:val="left"/>
        <w:rPr>
          <w:rFonts w:ascii="HGSｺﾞｼｯｸM" w:eastAsia="HGSｺﾞｼｯｸM"/>
          <w:strike/>
          <w:szCs w:val="21"/>
        </w:rPr>
      </w:pPr>
    </w:p>
    <w:sectPr w:rsidR="00306EF6" w:rsidRPr="00BF45EF" w:rsidSect="007D3662">
      <w:pgSz w:w="11906" w:h="16838" w:code="9"/>
      <w:pgMar w:top="1418" w:right="1418" w:bottom="567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BDC5E" w14:textId="77777777" w:rsidR="007A3E2E" w:rsidRDefault="007A3E2E" w:rsidP="00C557D6">
      <w:r>
        <w:separator/>
      </w:r>
    </w:p>
  </w:endnote>
  <w:endnote w:type="continuationSeparator" w:id="0">
    <w:p w14:paraId="7D996369" w14:textId="77777777" w:rsidR="007A3E2E" w:rsidRDefault="007A3E2E" w:rsidP="00C5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2AD1F" w14:textId="77777777" w:rsidR="007A3E2E" w:rsidRDefault="007A3E2E" w:rsidP="00C557D6">
      <w:r>
        <w:separator/>
      </w:r>
    </w:p>
  </w:footnote>
  <w:footnote w:type="continuationSeparator" w:id="0">
    <w:p w14:paraId="28654877" w14:textId="77777777" w:rsidR="007A3E2E" w:rsidRDefault="007A3E2E" w:rsidP="00C55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11F42"/>
    <w:multiLevelType w:val="hybridMultilevel"/>
    <w:tmpl w:val="2D2EB73C"/>
    <w:lvl w:ilvl="0" w:tplc="36E8CFCA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14FA8"/>
    <w:multiLevelType w:val="hybridMultilevel"/>
    <w:tmpl w:val="31143E3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4E14E09A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D5B1360"/>
    <w:multiLevelType w:val="hybridMultilevel"/>
    <w:tmpl w:val="F9EEE3CC"/>
    <w:lvl w:ilvl="0" w:tplc="04090001">
      <w:start w:val="1"/>
      <w:numFmt w:val="bullet"/>
      <w:lvlText w:val=""/>
      <w:lvlJc w:val="left"/>
      <w:pPr>
        <w:ind w:left="2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0" w:hanging="420"/>
      </w:pPr>
      <w:rPr>
        <w:rFonts w:ascii="Wingdings" w:hAnsi="Wingdings" w:hint="default"/>
      </w:rPr>
    </w:lvl>
  </w:abstractNum>
  <w:abstractNum w:abstractNumId="3" w15:restartNumberingAfterBreak="0">
    <w:nsid w:val="10D8557A"/>
    <w:multiLevelType w:val="hybridMultilevel"/>
    <w:tmpl w:val="FB9AFA7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3446B8AA">
      <w:start w:val="4"/>
      <w:numFmt w:val="bullet"/>
      <w:lvlText w:val="※"/>
      <w:lvlJc w:val="left"/>
      <w:pPr>
        <w:ind w:left="780" w:hanging="360"/>
      </w:pPr>
      <w:rPr>
        <w:rFonts w:ascii="HGSｺﾞｼｯｸM" w:eastAsia="HGSｺﾞｼｯｸM" w:hAnsi="HGSｺﾞｼｯｸE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64660"/>
    <w:multiLevelType w:val="hybridMultilevel"/>
    <w:tmpl w:val="04ACACCC"/>
    <w:lvl w:ilvl="0" w:tplc="04090001">
      <w:start w:val="1"/>
      <w:numFmt w:val="bullet"/>
      <w:lvlText w:val="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1CDB3B3D"/>
    <w:multiLevelType w:val="hybridMultilevel"/>
    <w:tmpl w:val="C7021B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497FDF"/>
    <w:multiLevelType w:val="hybridMultilevel"/>
    <w:tmpl w:val="D478C0A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E5A246C"/>
    <w:multiLevelType w:val="hybridMultilevel"/>
    <w:tmpl w:val="E4D6A24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1F966883"/>
    <w:multiLevelType w:val="hybridMultilevel"/>
    <w:tmpl w:val="8808157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13516C1"/>
    <w:multiLevelType w:val="hybridMultilevel"/>
    <w:tmpl w:val="341691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5F6C98"/>
    <w:multiLevelType w:val="hybridMultilevel"/>
    <w:tmpl w:val="848EDE9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967EA8"/>
    <w:multiLevelType w:val="hybridMultilevel"/>
    <w:tmpl w:val="65B2BD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9548C5"/>
    <w:multiLevelType w:val="hybridMultilevel"/>
    <w:tmpl w:val="53AC81F0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76640D5"/>
    <w:multiLevelType w:val="hybridMultilevel"/>
    <w:tmpl w:val="FCBC5BC6"/>
    <w:lvl w:ilvl="0" w:tplc="50846EF6">
      <w:start w:val="1"/>
      <w:numFmt w:val="decimal"/>
      <w:lvlText w:val="(%1)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D122EC"/>
    <w:multiLevelType w:val="hybridMultilevel"/>
    <w:tmpl w:val="2DD83F52"/>
    <w:lvl w:ilvl="0" w:tplc="333E54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6E14B3"/>
    <w:multiLevelType w:val="hybridMultilevel"/>
    <w:tmpl w:val="DD38518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35BE3DF2">
      <w:start w:val="2"/>
      <w:numFmt w:val="bullet"/>
      <w:lvlText w:val="■"/>
      <w:lvlJc w:val="left"/>
      <w:pPr>
        <w:ind w:left="1200" w:hanging="360"/>
      </w:pPr>
      <w:rPr>
        <w:rFonts w:ascii="HGSｺﾞｼｯｸM" w:eastAsia="HGSｺﾞｼｯｸM" w:hAnsiTheme="majorEastAsia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5536481"/>
    <w:multiLevelType w:val="hybridMultilevel"/>
    <w:tmpl w:val="F8D21EEE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407501DE"/>
    <w:multiLevelType w:val="hybridMultilevel"/>
    <w:tmpl w:val="B0D0A950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6E156E8"/>
    <w:multiLevelType w:val="hybridMultilevel"/>
    <w:tmpl w:val="7D2449C0"/>
    <w:lvl w:ilvl="0" w:tplc="A0BE28C6">
      <w:start w:val="1"/>
      <w:numFmt w:val="bullet"/>
      <w:lvlText w:val=""/>
      <w:lvlJc w:val="left"/>
      <w:pPr>
        <w:ind w:left="8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9" w15:restartNumberingAfterBreak="0">
    <w:nsid w:val="47F00CBD"/>
    <w:multiLevelType w:val="hybridMultilevel"/>
    <w:tmpl w:val="D478C0A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A6D0C89"/>
    <w:multiLevelType w:val="hybridMultilevel"/>
    <w:tmpl w:val="00A8AE56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4B497FBD"/>
    <w:multiLevelType w:val="hybridMultilevel"/>
    <w:tmpl w:val="975889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C592705"/>
    <w:multiLevelType w:val="hybridMultilevel"/>
    <w:tmpl w:val="246CB0F8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56FC4050"/>
    <w:multiLevelType w:val="hybridMultilevel"/>
    <w:tmpl w:val="5604439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8864C4E"/>
    <w:multiLevelType w:val="hybridMultilevel"/>
    <w:tmpl w:val="4350B0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AA22FE9"/>
    <w:multiLevelType w:val="hybridMultilevel"/>
    <w:tmpl w:val="4E440F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EC2D35"/>
    <w:multiLevelType w:val="hybridMultilevel"/>
    <w:tmpl w:val="B0D0A950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60003341"/>
    <w:multiLevelType w:val="hybridMultilevel"/>
    <w:tmpl w:val="9F40FA5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6AC25C87"/>
    <w:multiLevelType w:val="hybridMultilevel"/>
    <w:tmpl w:val="CE869636"/>
    <w:lvl w:ilvl="0" w:tplc="50846EF6">
      <w:start w:val="1"/>
      <w:numFmt w:val="decimal"/>
      <w:lvlText w:val="(%1)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410488B"/>
    <w:multiLevelType w:val="hybridMultilevel"/>
    <w:tmpl w:val="675812C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79B1496F"/>
    <w:multiLevelType w:val="hybridMultilevel"/>
    <w:tmpl w:val="B7444C20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1" w15:restartNumberingAfterBreak="0">
    <w:nsid w:val="7E583D0D"/>
    <w:multiLevelType w:val="hybridMultilevel"/>
    <w:tmpl w:val="923A27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1553668">
    <w:abstractNumId w:val="5"/>
  </w:num>
  <w:num w:numId="2" w16cid:durableId="105194051">
    <w:abstractNumId w:val="8"/>
  </w:num>
  <w:num w:numId="3" w16cid:durableId="85853889">
    <w:abstractNumId w:val="21"/>
  </w:num>
  <w:num w:numId="4" w16cid:durableId="94904043">
    <w:abstractNumId w:val="11"/>
  </w:num>
  <w:num w:numId="5" w16cid:durableId="1787384073">
    <w:abstractNumId w:val="1"/>
  </w:num>
  <w:num w:numId="6" w16cid:durableId="548687789">
    <w:abstractNumId w:val="27"/>
  </w:num>
  <w:num w:numId="7" w16cid:durableId="281958409">
    <w:abstractNumId w:val="4"/>
  </w:num>
  <w:num w:numId="8" w16cid:durableId="662123392">
    <w:abstractNumId w:val="6"/>
  </w:num>
  <w:num w:numId="9" w16cid:durableId="2043431031">
    <w:abstractNumId w:val="30"/>
  </w:num>
  <w:num w:numId="10" w16cid:durableId="221912472">
    <w:abstractNumId w:val="29"/>
  </w:num>
  <w:num w:numId="11" w16cid:durableId="1874145838">
    <w:abstractNumId w:val="23"/>
  </w:num>
  <w:num w:numId="12" w16cid:durableId="1840391601">
    <w:abstractNumId w:val="19"/>
  </w:num>
  <w:num w:numId="13" w16cid:durableId="1059789777">
    <w:abstractNumId w:val="20"/>
  </w:num>
  <w:num w:numId="14" w16cid:durableId="1778791649">
    <w:abstractNumId w:val="12"/>
  </w:num>
  <w:num w:numId="15" w16cid:durableId="1042242592">
    <w:abstractNumId w:val="7"/>
  </w:num>
  <w:num w:numId="16" w16cid:durableId="1502889145">
    <w:abstractNumId w:val="15"/>
  </w:num>
  <w:num w:numId="17" w16cid:durableId="81725393">
    <w:abstractNumId w:val="18"/>
  </w:num>
  <w:num w:numId="18" w16cid:durableId="787284962">
    <w:abstractNumId w:val="24"/>
  </w:num>
  <w:num w:numId="19" w16cid:durableId="791090768">
    <w:abstractNumId w:val="9"/>
  </w:num>
  <w:num w:numId="20" w16cid:durableId="1067336017">
    <w:abstractNumId w:val="31"/>
  </w:num>
  <w:num w:numId="21" w16cid:durableId="173693504">
    <w:abstractNumId w:val="25"/>
  </w:num>
  <w:num w:numId="22" w16cid:durableId="1658411025">
    <w:abstractNumId w:val="2"/>
  </w:num>
  <w:num w:numId="23" w16cid:durableId="26953916">
    <w:abstractNumId w:val="28"/>
  </w:num>
  <w:num w:numId="24" w16cid:durableId="1578248590">
    <w:abstractNumId w:val="10"/>
  </w:num>
  <w:num w:numId="25" w16cid:durableId="975843212">
    <w:abstractNumId w:val="3"/>
  </w:num>
  <w:num w:numId="26" w16cid:durableId="738360702">
    <w:abstractNumId w:val="13"/>
  </w:num>
  <w:num w:numId="27" w16cid:durableId="2143380513">
    <w:abstractNumId w:val="17"/>
  </w:num>
  <w:num w:numId="28" w16cid:durableId="1374648696">
    <w:abstractNumId w:val="22"/>
  </w:num>
  <w:num w:numId="29" w16cid:durableId="230895379">
    <w:abstractNumId w:val="16"/>
  </w:num>
  <w:num w:numId="30" w16cid:durableId="880095309">
    <w:abstractNumId w:val="26"/>
  </w:num>
  <w:num w:numId="31" w16cid:durableId="474109615">
    <w:abstractNumId w:val="14"/>
  </w:num>
  <w:num w:numId="32" w16cid:durableId="130608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32D"/>
    <w:rsid w:val="00006848"/>
    <w:rsid w:val="00017042"/>
    <w:rsid w:val="00033D3F"/>
    <w:rsid w:val="00052149"/>
    <w:rsid w:val="00054D73"/>
    <w:rsid w:val="00067DED"/>
    <w:rsid w:val="00080BE7"/>
    <w:rsid w:val="00091002"/>
    <w:rsid w:val="000959E1"/>
    <w:rsid w:val="000A73A2"/>
    <w:rsid w:val="000B6A71"/>
    <w:rsid w:val="000C0AA6"/>
    <w:rsid w:val="000C30E0"/>
    <w:rsid w:val="000D0684"/>
    <w:rsid w:val="000F1CF8"/>
    <w:rsid w:val="0010752B"/>
    <w:rsid w:val="00147CE1"/>
    <w:rsid w:val="00160065"/>
    <w:rsid w:val="001706A1"/>
    <w:rsid w:val="00170AD5"/>
    <w:rsid w:val="00176B5F"/>
    <w:rsid w:val="00177601"/>
    <w:rsid w:val="0018268C"/>
    <w:rsid w:val="001A248B"/>
    <w:rsid w:val="001A6488"/>
    <w:rsid w:val="001A7299"/>
    <w:rsid w:val="001D2146"/>
    <w:rsid w:val="001F2173"/>
    <w:rsid w:val="001F6DD4"/>
    <w:rsid w:val="0020727F"/>
    <w:rsid w:val="00216997"/>
    <w:rsid w:val="00222FC0"/>
    <w:rsid w:val="00230242"/>
    <w:rsid w:val="00237656"/>
    <w:rsid w:val="00256462"/>
    <w:rsid w:val="00261C8C"/>
    <w:rsid w:val="00273167"/>
    <w:rsid w:val="002934E3"/>
    <w:rsid w:val="002B19FF"/>
    <w:rsid w:val="002D77D3"/>
    <w:rsid w:val="00306EF6"/>
    <w:rsid w:val="00313263"/>
    <w:rsid w:val="00324B62"/>
    <w:rsid w:val="00342147"/>
    <w:rsid w:val="00345D7D"/>
    <w:rsid w:val="00347F66"/>
    <w:rsid w:val="003619A2"/>
    <w:rsid w:val="00362C64"/>
    <w:rsid w:val="00366325"/>
    <w:rsid w:val="00366E6E"/>
    <w:rsid w:val="00387E58"/>
    <w:rsid w:val="003C1C48"/>
    <w:rsid w:val="003C4E5E"/>
    <w:rsid w:val="003D38D4"/>
    <w:rsid w:val="00413307"/>
    <w:rsid w:val="00421F61"/>
    <w:rsid w:val="0043782F"/>
    <w:rsid w:val="004404B3"/>
    <w:rsid w:val="004505B1"/>
    <w:rsid w:val="004716FE"/>
    <w:rsid w:val="0047264C"/>
    <w:rsid w:val="0048098B"/>
    <w:rsid w:val="004B08DE"/>
    <w:rsid w:val="004B269D"/>
    <w:rsid w:val="004B4B1D"/>
    <w:rsid w:val="004D33B7"/>
    <w:rsid w:val="004E16C4"/>
    <w:rsid w:val="00500D6B"/>
    <w:rsid w:val="00537CD9"/>
    <w:rsid w:val="00541F6D"/>
    <w:rsid w:val="005502FF"/>
    <w:rsid w:val="00556A43"/>
    <w:rsid w:val="005778AC"/>
    <w:rsid w:val="0058513E"/>
    <w:rsid w:val="005A5A84"/>
    <w:rsid w:val="005B2CA2"/>
    <w:rsid w:val="005D729D"/>
    <w:rsid w:val="005E0A88"/>
    <w:rsid w:val="005E633E"/>
    <w:rsid w:val="005F77B3"/>
    <w:rsid w:val="00622E6E"/>
    <w:rsid w:val="00627934"/>
    <w:rsid w:val="00635687"/>
    <w:rsid w:val="006408CD"/>
    <w:rsid w:val="0065666F"/>
    <w:rsid w:val="006770FA"/>
    <w:rsid w:val="006C3F1D"/>
    <w:rsid w:val="006C5F2B"/>
    <w:rsid w:val="006C7903"/>
    <w:rsid w:val="006D17E6"/>
    <w:rsid w:val="006D2741"/>
    <w:rsid w:val="006E1B13"/>
    <w:rsid w:val="006E7F88"/>
    <w:rsid w:val="006F4F4F"/>
    <w:rsid w:val="00706AA4"/>
    <w:rsid w:val="007108BD"/>
    <w:rsid w:val="007150FA"/>
    <w:rsid w:val="0074471D"/>
    <w:rsid w:val="00750B2F"/>
    <w:rsid w:val="00753B89"/>
    <w:rsid w:val="00761777"/>
    <w:rsid w:val="00762E8B"/>
    <w:rsid w:val="00787377"/>
    <w:rsid w:val="00787E57"/>
    <w:rsid w:val="007A3E2E"/>
    <w:rsid w:val="007A4DAF"/>
    <w:rsid w:val="007B2275"/>
    <w:rsid w:val="007D1C88"/>
    <w:rsid w:val="007D3662"/>
    <w:rsid w:val="007F24C3"/>
    <w:rsid w:val="00810786"/>
    <w:rsid w:val="00830D32"/>
    <w:rsid w:val="00836E68"/>
    <w:rsid w:val="008506A0"/>
    <w:rsid w:val="00855FD2"/>
    <w:rsid w:val="00864F68"/>
    <w:rsid w:val="0087698B"/>
    <w:rsid w:val="00876E76"/>
    <w:rsid w:val="008854CC"/>
    <w:rsid w:val="008E0063"/>
    <w:rsid w:val="008E1554"/>
    <w:rsid w:val="008F50BD"/>
    <w:rsid w:val="008F782B"/>
    <w:rsid w:val="008F7881"/>
    <w:rsid w:val="009177CA"/>
    <w:rsid w:val="009506A1"/>
    <w:rsid w:val="009645F7"/>
    <w:rsid w:val="0098186C"/>
    <w:rsid w:val="00990354"/>
    <w:rsid w:val="009A516B"/>
    <w:rsid w:val="009A5A52"/>
    <w:rsid w:val="009A6F63"/>
    <w:rsid w:val="009C516B"/>
    <w:rsid w:val="009C6708"/>
    <w:rsid w:val="009D29DD"/>
    <w:rsid w:val="009D4213"/>
    <w:rsid w:val="00A039C4"/>
    <w:rsid w:val="00A30AC1"/>
    <w:rsid w:val="00A3544F"/>
    <w:rsid w:val="00A82085"/>
    <w:rsid w:val="00A93CBC"/>
    <w:rsid w:val="00A953B2"/>
    <w:rsid w:val="00AB07C6"/>
    <w:rsid w:val="00AE64A1"/>
    <w:rsid w:val="00AF549D"/>
    <w:rsid w:val="00B0276A"/>
    <w:rsid w:val="00B051F3"/>
    <w:rsid w:val="00B2012A"/>
    <w:rsid w:val="00B20B12"/>
    <w:rsid w:val="00B31FB4"/>
    <w:rsid w:val="00B65C27"/>
    <w:rsid w:val="00B70104"/>
    <w:rsid w:val="00B94EDF"/>
    <w:rsid w:val="00B95EDD"/>
    <w:rsid w:val="00BB3602"/>
    <w:rsid w:val="00BD012A"/>
    <w:rsid w:val="00BF45EF"/>
    <w:rsid w:val="00C008ED"/>
    <w:rsid w:val="00C110D8"/>
    <w:rsid w:val="00C311BF"/>
    <w:rsid w:val="00C31FB2"/>
    <w:rsid w:val="00C557D6"/>
    <w:rsid w:val="00C7234E"/>
    <w:rsid w:val="00C8118A"/>
    <w:rsid w:val="00CB04E8"/>
    <w:rsid w:val="00CE556B"/>
    <w:rsid w:val="00CF02F6"/>
    <w:rsid w:val="00CF7C5B"/>
    <w:rsid w:val="00D56C80"/>
    <w:rsid w:val="00D60933"/>
    <w:rsid w:val="00D813E6"/>
    <w:rsid w:val="00D85FFC"/>
    <w:rsid w:val="00D92FDC"/>
    <w:rsid w:val="00DA5B95"/>
    <w:rsid w:val="00DB0E40"/>
    <w:rsid w:val="00DC4A12"/>
    <w:rsid w:val="00DD00EB"/>
    <w:rsid w:val="00DD540B"/>
    <w:rsid w:val="00E176C7"/>
    <w:rsid w:val="00E3132D"/>
    <w:rsid w:val="00E3305F"/>
    <w:rsid w:val="00E35933"/>
    <w:rsid w:val="00E80E48"/>
    <w:rsid w:val="00E921C6"/>
    <w:rsid w:val="00E95359"/>
    <w:rsid w:val="00EE5260"/>
    <w:rsid w:val="00EF4B67"/>
    <w:rsid w:val="00F100A5"/>
    <w:rsid w:val="00F15CE3"/>
    <w:rsid w:val="00F1730D"/>
    <w:rsid w:val="00F21C77"/>
    <w:rsid w:val="00F46BD1"/>
    <w:rsid w:val="00F56AC5"/>
    <w:rsid w:val="00F57821"/>
    <w:rsid w:val="00F6325C"/>
    <w:rsid w:val="00F64D71"/>
    <w:rsid w:val="00F71403"/>
    <w:rsid w:val="00F80306"/>
    <w:rsid w:val="00F86734"/>
    <w:rsid w:val="00F97DF4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AB521"/>
  <w15:docId w15:val="{A4AD5FD8-4171-45C1-8EF3-6D4D8845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57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57D6"/>
  </w:style>
  <w:style w:type="paragraph" w:styleId="a6">
    <w:name w:val="footer"/>
    <w:basedOn w:val="a"/>
    <w:link w:val="a7"/>
    <w:uiPriority w:val="99"/>
    <w:unhideWhenUsed/>
    <w:rsid w:val="00C55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57D6"/>
  </w:style>
  <w:style w:type="paragraph" w:styleId="a8">
    <w:name w:val="List Paragraph"/>
    <w:basedOn w:val="a"/>
    <w:uiPriority w:val="34"/>
    <w:qFormat/>
    <w:rsid w:val="0023024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1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17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9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C9D56-A2CC-4DC1-A85A-E7F473DB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kakuda</dc:creator>
  <cp:lastModifiedBy>今野雅彦 今野雅彦</cp:lastModifiedBy>
  <cp:revision>3</cp:revision>
  <cp:lastPrinted>2017-06-05T04:03:00Z</cp:lastPrinted>
  <dcterms:created xsi:type="dcterms:W3CDTF">2018-01-28T23:48:00Z</dcterms:created>
  <dcterms:modified xsi:type="dcterms:W3CDTF">2024-10-16T06:37:00Z</dcterms:modified>
</cp:coreProperties>
</file>